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EBB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or simple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Yellow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Innocent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personal beloved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Quiet courage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Welcomed by dusk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singular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Quiet femininity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Unwavering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Separate distilled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Work into a dress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Difficult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Fading 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Missing martyr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Twirling paradise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Expensive tune maker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EBB</dc:title>
  <dcterms:created xsi:type="dcterms:W3CDTF">2021-10-11T05:53:17Z</dcterms:created>
  <dcterms:modified xsi:type="dcterms:W3CDTF">2021-10-11T05:53:17Z</dcterms:modified>
</cp:coreProperties>
</file>