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EBD strategies and reinforcement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attention span, impulsiveness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coping skills, temper tantrums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performing below grade level, (    )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thinning/ fading out reinforcment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outlines teacher/ students expectation (     )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fairly and routinely for all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interacting socially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withdraw attention from childs' undesired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out,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rewarding a student's desired behavior, (     )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EBD strategies and reinforcement</dc:title>
  <dcterms:created xsi:type="dcterms:W3CDTF">2021-10-11T05:53:04Z</dcterms:created>
  <dcterms:modified xsi:type="dcterms:W3CDTF">2021-10-11T05:53:04Z</dcterms:modified>
</cp:coreProperties>
</file>