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 OUTBREAK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exotic    </w:t>
      </w:r>
      <w:r>
        <w:t xml:space="preserve">   airborn    </w:t>
      </w:r>
      <w:r>
        <w:t xml:space="preserve">   spreading    </w:t>
      </w:r>
      <w:r>
        <w:t xml:space="preserve">   outbreak    </w:t>
      </w:r>
      <w:r>
        <w:t xml:space="preserve">   Africa    </w:t>
      </w:r>
      <w:r>
        <w:t xml:space="preserve">   death    </w:t>
      </w:r>
      <w:r>
        <w:t xml:space="preserve">   disease    </w:t>
      </w:r>
      <w:r>
        <w:t xml:space="preserve">   ebola    </w:t>
      </w:r>
      <w:r>
        <w:t xml:space="preserve">   panic    </w:t>
      </w:r>
      <w:r>
        <w:t xml:space="preserve">   quarantine    </w:t>
      </w:r>
      <w:r>
        <w:t xml:space="preserve">   sadness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OUTBREAK</dc:title>
  <dcterms:created xsi:type="dcterms:W3CDTF">2021-10-11T05:53:18Z</dcterms:created>
  <dcterms:modified xsi:type="dcterms:W3CDTF">2021-10-11T05:53:18Z</dcterms:modified>
</cp:coreProperties>
</file>