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EBONY'S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ted has done and is very proud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fittest girl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great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line to meet new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barney/zoe's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him your that lame.... "we're 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going to be legen.....wait for it.............................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possible and impossible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scariest creature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howhe met their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robin's number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fan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bar they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robin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barney always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EBONY'S CROSSWORD</dc:title>
  <dcterms:created xsi:type="dcterms:W3CDTF">2021-10-11T05:54:17Z</dcterms:created>
  <dcterms:modified xsi:type="dcterms:W3CDTF">2021-10-11T05:54:17Z</dcterms:modified>
</cp:coreProperties>
</file>