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EBP Integrating the Evidence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Evidence-based Decision Making = _____________ Decision 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Benner, all staff begin their level of expertise development at the ____________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nurse with 2-3 years of clinical experience who recognizes the contextual aspects of a situation is at the ______________ level of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Applying EBP to increase the survival rate for pneumonia patients would be a good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example of an improved organizational outcome of EBP would be ___________ satisfaction.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the best decisions integrates the clinical expertise and patient preferences with the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considering the risks, benefits, costs, and impacts of healthcare desisions the ___________ has the final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formulate a searchable, answerable question for EBP?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_____________ is a combination of knowledge and experience.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healthcare provider with 10 years of experience and an intuitive grasp of situations has attained the _____________ level of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Connecting EBP to ROI can help an organization to avoid __________ events such as wrong surgical sites.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Using EBP to improve employee ______________ is an example of a connection to ROI.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EBP Integrating the Evidence</dc:title>
  <dcterms:created xsi:type="dcterms:W3CDTF">2021-10-11T05:54:29Z</dcterms:created>
  <dcterms:modified xsi:type="dcterms:W3CDTF">2021-10-11T05:54:29Z</dcterms:modified>
</cp:coreProperties>
</file>