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EBV?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 infected person's 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caused by EBV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1964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symptom of EBV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Burkitt's lymphoma...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Adults who are seropositive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 lymphocytes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EBV are out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About 90%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causes diseases such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Inflamed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virus was 1st isolated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Mononucleosis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epidemic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global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blood cells are more targeted?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 types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get the virus by 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Epstein-Barr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EBV</dc:title>
  <dcterms:created xsi:type="dcterms:W3CDTF">2021-10-11T05:53:50Z</dcterms:created>
  <dcterms:modified xsi:type="dcterms:W3CDTF">2021-10-11T05:53:50Z</dcterms:modified>
</cp:coreProperties>
</file>