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debiet    </w:t>
      </w:r>
      <w:r>
        <w:t xml:space="preserve">   krediet    </w:t>
      </w:r>
      <w:r>
        <w:t xml:space="preserve">   mededingers    </w:t>
      </w:r>
      <w:r>
        <w:t xml:space="preserve">   verskaffer    </w:t>
      </w:r>
      <w:r>
        <w:t xml:space="preserve">   voorraadbeheerstelsel    </w:t>
      </w:r>
      <w:r>
        <w:t xml:space="preserve">   produsent    </w:t>
      </w:r>
      <w:r>
        <w:t xml:space="preserve">   verbruiker    </w:t>
      </w:r>
      <w:r>
        <w:t xml:space="preserve">   entrepreneur    </w:t>
      </w:r>
      <w:r>
        <w:t xml:space="preserve">   verkoopsprys    </w:t>
      </w:r>
      <w:r>
        <w:t xml:space="preserve">   aankoopprys    </w:t>
      </w:r>
      <w:r>
        <w:t xml:space="preserve">   verlies    </w:t>
      </w:r>
      <w:r>
        <w:t xml:space="preserve">   wins    </w:t>
      </w:r>
      <w:r>
        <w:t xml:space="preserve">   swot    </w:t>
      </w:r>
      <w:r>
        <w:t xml:space="preserve">   aida    </w:t>
      </w:r>
      <w:r>
        <w:t xml:space="preserve">   smarter    </w:t>
      </w:r>
      <w:r>
        <w:t xml:space="preserve">   reklame    </w:t>
      </w:r>
      <w:r>
        <w:t xml:space="preserve">   veranderlikekostes    </w:t>
      </w:r>
      <w:r>
        <w:t xml:space="preserve">   vastekostes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</dc:title>
  <dcterms:created xsi:type="dcterms:W3CDTF">2021-10-11T05:53:52Z</dcterms:created>
  <dcterms:modified xsi:type="dcterms:W3CDTF">2021-10-11T05:53:52Z</dcterms:modified>
</cp:coreProperties>
</file>