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Gebrek aan proporsie of verband tussen ooreenstemmende dinge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Gedurend apartheid is mense gediskmrimineer ten opsigte van hul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Vind plaas wanneer iemand wat aktief op soek is na werk nie werk kan kry 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Noem die mees algemeenste gebrek aan basiese dienste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Watter jaar is die Apartheidswet ingestel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mate van rykdom en materiële gemak wat 'n persoon of gemeenskap beskikbaar het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Toestand van behoeftig wees met min/ geen geld &amp; paar/ geen aardse besittings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Die georganiseerde mediese sorg aan individue of 'n gemeenskap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Gebrek aan behoorlike voeding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Oorsaak van sosiale wanbalans in Suid-Afrika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EBW</dc:title>
  <dcterms:created xsi:type="dcterms:W3CDTF">2021-10-11T05:54:27Z</dcterms:created>
  <dcterms:modified xsi:type="dcterms:W3CDTF">2021-10-11T05:54:27Z</dcterms:modified>
</cp:coreProperties>
</file>