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EBW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Grond is 'n voorbeeld van _________ hulpbronne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'n faktor van produksie wat deur huishoudings verskaf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_______ vir abeid is gewoonlik lone en salarisse.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_______ loon verwys na die werklike bedrag geld wat die werker ontvang.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___________ is 'n ooreenkoms oor die terme en voorwaardes van indiensneming wat bereik is tussen werkgewer en werknemer.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______kapitaal is die kapitaal bygedra deur die entrepreneur en vennote.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is die dokumente wat uitgereik is deur 'n maatskappy aan 'n persoon aan wie dit geld leen.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Hoë-vlak mannekrag bestaan uit ____________ en tegniese groepe.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dit is al die vervaardigde hulpbronne soos masjiene, toerusting en geboue wat nodig is om goedere en dienste te produseer.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Geleende geld raak duur tydens periodes van __________ rentekoerse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</dc:title>
  <dcterms:created xsi:type="dcterms:W3CDTF">2021-10-11T05:54:35Z</dcterms:created>
  <dcterms:modified xsi:type="dcterms:W3CDTF">2021-10-11T05:54:35Z</dcterms:modified>
</cp:coreProperties>
</file>