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EBW 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Goedere wat ons besit, word ons....genoem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geld wat die eienaar gebruik om 'n besigheid te begin, word.....genoem.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Geld wat ontvang word deur goedere te verkoop, 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Gelde wat aan skuldeisers verskuldig is, is....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kosprys van goedere wat in 'n besigheid verkoop word, is.....prys.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Kabels en skakelaars wat deur 'n elektrisien gebruik word, word.....genoem.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bedryfskoste van 'n onderneming word ook.....genoem.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'n Voorbeeld van 'n noodsaaklike werkplekitem is......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geld aan lone bestee word, is dit 'n.....vir die besigheid.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Geld wat ontvang word deur 'n gedeelte van die sakegebou te verhuur, is....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EBW Blokkiesraaisel</dc:title>
  <dcterms:created xsi:type="dcterms:W3CDTF">2021-10-11T05:54:42Z</dcterms:created>
  <dcterms:modified xsi:type="dcterms:W3CDTF">2021-10-11T05:54:42Z</dcterms:modified>
</cp:coreProperties>
</file>