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EBW : Finansiele Geletterdheid Konsepte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Alle kontant wat die besigheid genereer deur verkope of dienste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jou inkomste jou uitgawes oorskry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Kontant wat maandeliks betaal word deur die besigheid bv. Salarisse, water en elektriesiteit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Finansiele aksie tussen twee partye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Finansiele instansie waar jy geld kan deponeer of onttrek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Skriftelike beplanning van hoe jy jou toekomstige inkomste gan spandeer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Kontant wat deur die besigheid maandeliks aan sy werkers betaal word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Finansiele transaksies wat daagliks opgeneem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Kontant of besittings wat deur die eienaar in die besigheid gesit word om 'n besigheid te 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Wanneer jou uitgawes jou inkomste oorsky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Kontant wat deur die besigheid weekliks aan sy werkers betaal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Geld wat jy .... vir toekomstige gebruik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....word geëien deur die besigheid en het monitêre waarde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..... is wat die besigheid aan ander skuld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EBW : Finansiele Geletterdheid Konsepte </dc:title>
  <dcterms:created xsi:type="dcterms:W3CDTF">2021-10-11T05:54:44Z</dcterms:created>
  <dcterms:modified xsi:type="dcterms:W3CDTF">2021-10-11T05:54:44Z</dcterms:modified>
</cp:coreProperties>
</file>