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EBW GRAAD 8 WOORD 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KAPITAAL    </w:t>
      </w:r>
      <w:r>
        <w:t xml:space="preserve">   OUTOKRATIES    </w:t>
      </w:r>
      <w:r>
        <w:t xml:space="preserve">   ARBEID    </w:t>
      </w:r>
      <w:r>
        <w:t xml:space="preserve">   BESIGHEDE    </w:t>
      </w:r>
      <w:r>
        <w:t xml:space="preserve">   FAKTORMARK    </w:t>
      </w:r>
      <w:r>
        <w:t xml:space="preserve">   HUISHOUDINGS    </w:t>
      </w:r>
      <w:r>
        <w:t xml:space="preserve">   ENTREPRENEURSKAP    </w:t>
      </w:r>
      <w:r>
        <w:t xml:space="preserve">   LANDELIK    </w:t>
      </w:r>
      <w:r>
        <w:t xml:space="preserve">   GESKOOLDE ARBEID    </w:t>
      </w:r>
      <w:r>
        <w:t xml:space="preserve">   INFRASTRUKTUUR    </w:t>
      </w:r>
      <w:r>
        <w:t xml:space="preserve">   SELFONDERHOUDEND    </w:t>
      </w:r>
      <w:r>
        <w:t xml:space="preserve">   KBJ    </w:t>
      </w:r>
      <w:r>
        <w:t xml:space="preserve">   NATUURLIKE HULPBRONNE    </w:t>
      </w:r>
      <w:r>
        <w:t xml:space="preserve">   REGERING    </w:t>
      </w:r>
      <w:r>
        <w:t xml:space="preserve">   NASIONALE BEGROTING    </w:t>
      </w:r>
      <w:r>
        <w:t xml:space="preserve">   KWITANSIE    </w:t>
      </w:r>
      <w:r>
        <w:t xml:space="preserve">   ONTTREKKINGSTROKIE    </w:t>
      </w:r>
      <w:r>
        <w:t xml:space="preserve">   ONTLEDING VAN ONTVANGSTE    </w:t>
      </w:r>
      <w:r>
        <w:t xml:space="preserve">   DEPOSITOSTROKIE    </w:t>
      </w:r>
      <w:r>
        <w:t xml:space="preserve">   BATES    </w:t>
      </w:r>
      <w:r>
        <w:t xml:space="preserve">   BANKSTAAT    </w:t>
      </w:r>
      <w:r>
        <w:t xml:space="preserve">   TJEKTEENBLAD    </w:t>
      </w:r>
      <w:r>
        <w:t xml:space="preserve">   LASTE    </w:t>
      </w:r>
      <w:r>
        <w:t xml:space="preserve">   KOJ    </w:t>
      </w:r>
      <w:r>
        <w:t xml:space="preserve">   ONTTREKKINGS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EBW GRAAD 8 WOORD SOEK</dc:title>
  <dcterms:created xsi:type="dcterms:W3CDTF">2021-10-11T05:53:41Z</dcterms:created>
  <dcterms:modified xsi:type="dcterms:W3CDTF">2021-10-11T05:53:41Z</dcterms:modified>
</cp:coreProperties>
</file>