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 Graad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spaargeld    </w:t>
      </w:r>
      <w:r>
        <w:t xml:space="preserve">   bankwese    </w:t>
      </w:r>
      <w:r>
        <w:t xml:space="preserve">   netto waarde    </w:t>
      </w:r>
      <w:r>
        <w:t xml:space="preserve">   transaksie    </w:t>
      </w:r>
      <w:r>
        <w:t xml:space="preserve">   verlies    </w:t>
      </w:r>
      <w:r>
        <w:t xml:space="preserve">   wins    </w:t>
      </w:r>
      <w:r>
        <w:t xml:space="preserve">   begroting    </w:t>
      </w:r>
      <w:r>
        <w:t xml:space="preserve">   uitgawes    </w:t>
      </w:r>
      <w:r>
        <w:t xml:space="preserve">   bankstaat    </w:t>
      </w:r>
      <w:r>
        <w:t xml:space="preserve">   regering    </w:t>
      </w:r>
      <w:r>
        <w:t xml:space="preserve">   besighede    </w:t>
      </w:r>
      <w:r>
        <w:t xml:space="preserve">   ontvangste    </w:t>
      </w:r>
      <w:r>
        <w:t xml:space="preserve">   ontrekkings    </w:t>
      </w:r>
      <w:r>
        <w:t xml:space="preserve">   kapitaal    </w:t>
      </w:r>
      <w:r>
        <w:t xml:space="preserve">   laste    </w:t>
      </w:r>
      <w:r>
        <w:t xml:space="preserve">   bates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Graad 7</dc:title>
  <dcterms:created xsi:type="dcterms:W3CDTF">2021-10-11T05:54:22Z</dcterms:created>
  <dcterms:modified xsi:type="dcterms:W3CDTF">2021-10-11T05:54:22Z</dcterms:modified>
</cp:coreProperties>
</file>