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ons die hoof van die Nasionale regering?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staat se hoofbron van inkomste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 wie is die volgende toelaag: Vir SA burgers ouer as 60 jaar wat aansoek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gebruik ..... om ekonomiese groei te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belasting is die volgende: Hulle word versamel deur 'n ander persoon of organisasie genaamd 'n tussenganger en die SARS betaal.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Noem die laagste regeringsvlak.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werk saam met die President en beheer hul eie departemente?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 hoeveel uitgawes spandeer die regering sy inkomste?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Watter belasting persentasie in 15%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Plaaslike regerering staan ook bekend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Noem die middelste regeringsvlak.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Noem die hooste regeringsvlak.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belasting is die volgende: Die belasting wat individue en besighede aan die regering betaal.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Tito Mbeweni is die Minister van: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of onwaar: Die plaaslike begroting is die regering se nasionale plan vir die jaarlikse besteding van sy inkomste.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Cyril Ramaphosa is RSA 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of Onwaar: Alan WInde is die Premier van die Wes-Kaap?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HERSIENING</dc:title>
  <dcterms:created xsi:type="dcterms:W3CDTF">2021-10-11T05:54:15Z</dcterms:created>
  <dcterms:modified xsi:type="dcterms:W3CDTF">2021-10-11T05:54:15Z</dcterms:modified>
</cp:coreProperties>
</file>