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Getal na nege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Beperk en onbeperkte?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‘n BK het 1-10?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Private maatskappy het tenminste twee?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Iemand wat ‘n stukkie van ‘n besigheid besit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‘n _________ tussen my en jou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Het vermoë om voort te bestaan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Ontvang winste vanaf aandele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Plek waar regustrasies plaasvind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Johannesburgse Effekte Beurs</w:t>
            </w:r>
          </w:p>
        </w:tc>
      </w:tr>
    </w:tbl>
    <w:p>
      <w:pPr>
        <w:pStyle w:val="WordBankMedium"/>
      </w:pPr>
      <w:r>
        <w:t xml:space="preserve">   Kontinuïteit    </w:t>
      </w:r>
      <w:r>
        <w:t xml:space="preserve">   Aanspreeklikheid    </w:t>
      </w:r>
      <w:r>
        <w:t xml:space="preserve">   Direkteure    </w:t>
      </w:r>
      <w:r>
        <w:t xml:space="preserve">   Aandeelhouers    </w:t>
      </w:r>
      <w:r>
        <w:t xml:space="preserve">   JSE    </w:t>
      </w:r>
      <w:r>
        <w:t xml:space="preserve">   Ooreenkoms    </w:t>
      </w:r>
      <w:r>
        <w:t xml:space="preserve">   Lede    </w:t>
      </w:r>
      <w:r>
        <w:t xml:space="preserve">   Tien    </w:t>
      </w:r>
      <w:r>
        <w:t xml:space="preserve">   CIPC    </w:t>
      </w:r>
      <w:r>
        <w:t xml:space="preserve">   Dividende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EBW</dc:title>
  <dcterms:created xsi:type="dcterms:W3CDTF">2021-10-11T05:53:39Z</dcterms:created>
  <dcterms:modified xsi:type="dcterms:W3CDTF">2021-10-11T05:53:39Z</dcterms:modified>
</cp:coreProperties>
</file>