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of jotting down notes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Activities must also be ______ appropriate in order to respect the background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Lesson plans must always include clear and concise?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heading outdoors what must be preformed?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development of small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Act mandates that children with disabilities receive a free and public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lessons plans you must always include the ____ standards.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are observable behaviors, traits, skills, or abilities that typically appear at specific age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Can be simply defined as a classroom where by young children are given many different opportunities to interact with many different forms of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dealing with multiple age groups activities must always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acronym CDA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Activities for BBPS to do while transitioning?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preschoolers to help each other and to create conversation which promotes their self-concept.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of large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creating a ________ environment children are more likely to express interest in your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theorist founded the notation of the eight stages of psychosocial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theorist created the four stages of cognitive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Finish the statement "Child Abuse and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with autism often times place their hands on their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notes must contain factual information about a significant event, behavior or learning outcome. </w:t>
            </w:r>
          </w:p>
        </w:tc>
      </w:tr>
    </w:tbl>
    <w:p>
      <w:pPr>
        <w:pStyle w:val="WordBankLarge"/>
      </w:pPr>
      <w:r>
        <w:t xml:space="preserve">   Child Development Associate    </w:t>
      </w:r>
      <w:r>
        <w:t xml:space="preserve">   Neglect     </w:t>
      </w:r>
      <w:r>
        <w:t xml:space="preserve">   Anecdotal     </w:t>
      </w:r>
      <w:r>
        <w:t xml:space="preserve">   Erikson's     </w:t>
      </w:r>
      <w:r>
        <w:t xml:space="preserve">   Gross Motor    </w:t>
      </w:r>
      <w:r>
        <w:t xml:space="preserve">   Fine Motor    </w:t>
      </w:r>
      <w:r>
        <w:t xml:space="preserve">   Jean Piaget    </w:t>
      </w:r>
      <w:r>
        <w:t xml:space="preserve">   IDEA    </w:t>
      </w:r>
      <w:r>
        <w:t xml:space="preserve">   Running Records     </w:t>
      </w:r>
      <w:r>
        <w:t xml:space="preserve">   Developmental Milestones    </w:t>
      </w:r>
      <w:r>
        <w:t xml:space="preserve">   Manipulatives     </w:t>
      </w:r>
      <w:r>
        <w:t xml:space="preserve">   Safety Check     </w:t>
      </w:r>
      <w:r>
        <w:t xml:space="preserve">   Ears    </w:t>
      </w:r>
      <w:r>
        <w:t xml:space="preserve">   Age-appropriate     </w:t>
      </w:r>
      <w:r>
        <w:t xml:space="preserve">   culturally    </w:t>
      </w:r>
      <w:r>
        <w:t xml:space="preserve">   Cooperative learning    </w:t>
      </w:r>
      <w:r>
        <w:t xml:space="preserve">   Print Rich Environment     </w:t>
      </w:r>
      <w:r>
        <w:t xml:space="preserve">   VPK    </w:t>
      </w:r>
      <w:r>
        <w:t xml:space="preserve">   objectives    </w:t>
      </w:r>
      <w:r>
        <w:t xml:space="preserve">   positive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Crossword Puzzle</dc:title>
  <dcterms:created xsi:type="dcterms:W3CDTF">2021-10-11T05:54:22Z</dcterms:created>
  <dcterms:modified xsi:type="dcterms:W3CDTF">2021-10-11T05:54:22Z</dcterms:modified>
</cp:coreProperties>
</file>