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ECE: Foundations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Rudolph Steiner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Amos Comenius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Laura Towne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Charlotte Forten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Patty Smith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Johann Heinrich Pestalozzi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 Ainsworth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 Montessori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Dewey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Margaret Haley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Elaine Goodale Eastman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 Jacques Rousseau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Emmi Pikler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Catharine Beecher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Friedrich Froebel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Richman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Bev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Magda Gerber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ECE: Foundations </dc:title>
  <dcterms:created xsi:type="dcterms:W3CDTF">2021-10-11T05:53:32Z</dcterms:created>
  <dcterms:modified xsi:type="dcterms:W3CDTF">2021-10-11T05:53:32Z</dcterms:modified>
</cp:coreProperties>
</file>