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ECE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Family engagement includes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Meeting basic needs theory.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Developmentally appropriate practice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Values, traditions, everything you 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John Dewey founded this theory.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Organization that supports children and educators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Rules and principles that define quality.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Kindergarten was founded by him.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Social emotional skill.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Malaguzzi founded this theory.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 History</dc:title>
  <dcterms:created xsi:type="dcterms:W3CDTF">2021-10-11T05:53:21Z</dcterms:created>
  <dcterms:modified xsi:type="dcterms:W3CDTF">2021-10-11T05:53:21Z</dcterms:modified>
</cp:coreProperties>
</file>