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relationship    </w:t>
      </w:r>
      <w:r>
        <w:t xml:space="preserve">   leadership    </w:t>
      </w:r>
      <w:r>
        <w:t xml:space="preserve">   comprehension    </w:t>
      </w:r>
      <w:r>
        <w:t xml:space="preserve">   emotional    </w:t>
      </w:r>
      <w:r>
        <w:t xml:space="preserve">   frontal lobe    </w:t>
      </w:r>
      <w:r>
        <w:t xml:space="preserve">   large motor    </w:t>
      </w:r>
      <w:r>
        <w:t xml:space="preserve">   language    </w:t>
      </w:r>
      <w:r>
        <w:t xml:space="preserve">   anxiety    </w:t>
      </w:r>
      <w:r>
        <w:t xml:space="preserve">   art therapy    </w:t>
      </w:r>
      <w:r>
        <w:t xml:space="preserve">   music therapy    </w:t>
      </w:r>
      <w:r>
        <w:t xml:space="preserve">   imaginary play    </w:t>
      </w:r>
      <w:r>
        <w:t xml:space="preserve">   solitary    </w:t>
      </w:r>
      <w:r>
        <w:t xml:space="preserve">   cooperative    </w:t>
      </w:r>
      <w:r>
        <w:t xml:space="preserve">   philosophy    </w:t>
      </w:r>
      <w:r>
        <w:t xml:space="preserve">   intentional    </w:t>
      </w:r>
      <w:r>
        <w:t xml:space="preserve">   licensure    </w:t>
      </w:r>
      <w:r>
        <w:t xml:space="preserve">   kinesthetic    </w:t>
      </w:r>
      <w:r>
        <w:t xml:space="preserve">   small motor    </w:t>
      </w:r>
      <w:r>
        <w:t xml:space="preserve">   early childhood    </w:t>
      </w:r>
      <w:r>
        <w:t xml:space="preserve">   children    </w:t>
      </w:r>
      <w:r>
        <w:t xml:space="preserve">   theory    </w:t>
      </w:r>
      <w:r>
        <w:t xml:space="preserve">   colors    </w:t>
      </w:r>
      <w:r>
        <w:t xml:space="preserve">   playground    </w:t>
      </w:r>
      <w:r>
        <w:t xml:space="preserve">   sensory    </w:t>
      </w:r>
      <w:r>
        <w:t xml:space="preserve">   Developmentally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 Vocabulary</dc:title>
  <dcterms:created xsi:type="dcterms:W3CDTF">2021-12-10T03:42:35Z</dcterms:created>
  <dcterms:modified xsi:type="dcterms:W3CDTF">2021-12-10T03:42:35Z</dcterms:modified>
</cp:coreProperties>
</file>