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completeheartblock    </w:t>
      </w:r>
      <w:r>
        <w:t xml:space="preserve">   pjc    </w:t>
      </w:r>
      <w:r>
        <w:t xml:space="preserve">   pvc    </w:t>
      </w:r>
      <w:r>
        <w:t xml:space="preserve">   pac    </w:t>
      </w:r>
      <w:r>
        <w:t xml:space="preserve">   flutterwave    </w:t>
      </w:r>
      <w:r>
        <w:t xml:space="preserve">   junctionalbeat    </w:t>
      </w:r>
      <w:r>
        <w:t xml:space="preserve">   atrialfibrillation    </w:t>
      </w:r>
      <w:r>
        <w:t xml:space="preserve">   atrium    </w:t>
      </w:r>
      <w:r>
        <w:t xml:space="preserve">   bundleofhis    </w:t>
      </w:r>
      <w:r>
        <w:t xml:space="preserve">   electrocardiogram    </w:t>
      </w:r>
      <w:r>
        <w:t xml:space="preserve">   electrode    </w:t>
      </w:r>
      <w:r>
        <w:t xml:space="preserve">   escapebeat    </w:t>
      </w:r>
      <w:r>
        <w:t xml:space="preserve">   infarction    </w:t>
      </w:r>
      <w:r>
        <w:t xml:space="preserve">   pwave    </w:t>
      </w:r>
      <w:r>
        <w:t xml:space="preserve">   sinusarrest    </w:t>
      </w:r>
      <w:r>
        <w:t xml:space="preserve">   stsegment    </w:t>
      </w:r>
      <w:r>
        <w:t xml:space="preserve">   vtach    </w:t>
      </w:r>
      <w:r>
        <w:t xml:space="preserve">   wenckebach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ECG </dc:title>
  <dcterms:created xsi:type="dcterms:W3CDTF">2021-10-11T05:53:02Z</dcterms:created>
  <dcterms:modified xsi:type="dcterms:W3CDTF">2021-10-11T05:53:02Z</dcterms:modified>
</cp:coreProperties>
</file>