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ECG &amp; Cardiac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arteriosclerosis in which a buildup of yellowish plaques of cholesterol, lipids and cellular debris inside of the arteries decreasing the size of the lumen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Distortion or fuzziness of an image sometimes found in ECG’s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spasmodic, choking, and/or suffocative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the central venous pressure is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cardiac arrest; absence of a heartbeat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Hardening and thickening of the arterial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narrowing of contraction of a body passage or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Insufficient supply of blood to an organ, usually due to a blocked artery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or resistance the heart must pump against to eject blood.  Produced by tone of 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volume of blood in ventricle at the end of diastole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ECG &amp; Cardiac </dc:title>
  <dcterms:created xsi:type="dcterms:W3CDTF">2021-10-11T05:53:07Z</dcterms:created>
  <dcterms:modified xsi:type="dcterms:W3CDTF">2021-10-11T05:53:07Z</dcterms:modified>
</cp:coreProperties>
</file>