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ECHO CROSSWORD: TAIT DIAMOND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Friedrich planning to go once he gets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Friedrichs father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instrument does Friedrich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Friedrich when he started home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Friedrich find the mysterious harmonica?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candy does Friedrichs father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Friedrich get found by officers that don't like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group did Elizabeth join?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Friedrich preparing to audition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Friedrich so ashamed of that is a part of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Elizabeth send the ransom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does Friedrich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Friedrich whisper to the harmonica before boxing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Friedrich "die"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young boy who buys a book and a harmonica from a gypsy?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 CROSSWORD: TAIT DIAMOND</dc:title>
  <dcterms:created xsi:type="dcterms:W3CDTF">2021-10-11T05:54:40Z</dcterms:created>
  <dcterms:modified xsi:type="dcterms:W3CDTF">2021-10-11T05:54:40Z</dcterms:modified>
</cp:coreProperties>
</file>