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ECHO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 felt or touched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regularly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Rich, elaborate, or luxurious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Leave of absence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Initiative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Lattice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German currency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Carve, mold, or stamp a design</w:t>
            </w:r>
          </w:p>
        </w:tc>
      </w:tr>
    </w:tbl>
    <w:p>
      <w:pPr>
        <w:pStyle w:val="WordBankSmall"/>
      </w:pPr>
      <w:r>
        <w:t xml:space="preserve">   Fitfully    </w:t>
      </w:r>
      <w:r>
        <w:t xml:space="preserve">   Gumption    </w:t>
      </w:r>
      <w:r>
        <w:t xml:space="preserve">   Trellises    </w:t>
      </w:r>
      <w:r>
        <w:t xml:space="preserve">   Furlough    </w:t>
      </w:r>
      <w:r>
        <w:t xml:space="preserve">   Lucidity     </w:t>
      </w:r>
      <w:r>
        <w:t xml:space="preserve">   Pfenning     </w:t>
      </w:r>
      <w:r>
        <w:t xml:space="preserve">   Embossed    </w:t>
      </w:r>
      <w:r>
        <w:t xml:space="preserve">   Relinquished     </w:t>
      </w:r>
      <w:r>
        <w:t xml:space="preserve">   Lavish    </w:t>
      </w:r>
      <w:r>
        <w:t xml:space="preserve">   Palpable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ECHO Crossword</dc:title>
  <dcterms:created xsi:type="dcterms:W3CDTF">2021-10-11T05:54:20Z</dcterms:created>
  <dcterms:modified xsi:type="dcterms:W3CDTF">2021-10-11T05:54:20Z</dcterms:modified>
</cp:coreProperties>
</file>