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ECHS Vocabulary Challange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potato couch; bench warmer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word describes the Grinch’s attitude?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get in trouble with your school they will..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found out your talent is whistling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 Price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feeling or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she speakers she is being unclear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“trap” music become popular?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new student coming to ECHS have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an overachiever </w:t>
            </w:r>
          </w:p>
        </w:tc>
      </w:tr>
    </w:tbl>
    <w:p>
      <w:pPr>
        <w:pStyle w:val="WordBankMedium"/>
      </w:pPr>
      <w:r>
        <w:t xml:space="preserve">   Abysmal    </w:t>
      </w:r>
      <w:r>
        <w:t xml:space="preserve">   Benevolent     </w:t>
      </w:r>
      <w:r>
        <w:t xml:space="preserve">   Suspend    </w:t>
      </w:r>
      <w:r>
        <w:t xml:space="preserve">   Surpass    </w:t>
      </w:r>
      <w:r>
        <w:t xml:space="preserve">   Clout    </w:t>
      </w:r>
      <w:r>
        <w:t xml:space="preserve">   Adapt    </w:t>
      </w:r>
      <w:r>
        <w:t xml:space="preserve">   Antipathy    </w:t>
      </w:r>
      <w:r>
        <w:t xml:space="preserve">   Ambiguous     </w:t>
      </w:r>
      <w:r>
        <w:t xml:space="preserve">   Acquisition     </w:t>
      </w:r>
      <w:r>
        <w:t xml:space="preserve">   Abate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ECHS Vocabulary Challange</dc:title>
  <dcterms:created xsi:type="dcterms:W3CDTF">2021-10-11T05:54:29Z</dcterms:created>
  <dcterms:modified xsi:type="dcterms:W3CDTF">2021-10-11T05:54:29Z</dcterms:modified>
</cp:coreProperties>
</file>