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Hayti    </w:t>
      </w:r>
      <w:r>
        <w:t xml:space="preserve">   temperature    </w:t>
      </w:r>
      <w:r>
        <w:t xml:space="preserve">   dark    </w:t>
      </w:r>
      <w:r>
        <w:t xml:space="preserve">   penumbra    </w:t>
      </w:r>
      <w:r>
        <w:t xml:space="preserve">   umbra    </w:t>
      </w:r>
      <w:r>
        <w:t xml:space="preserve">   corona    </w:t>
      </w:r>
      <w:r>
        <w:t xml:space="preserve">   safety    </w:t>
      </w:r>
      <w:r>
        <w:t xml:space="preserve">   glasses    </w:t>
      </w:r>
      <w:r>
        <w:t xml:space="preserve">   sun    </w:t>
      </w:r>
      <w:r>
        <w:t xml:space="preserve">   earth    </w:t>
      </w:r>
      <w:r>
        <w:t xml:space="preserve">   total    </w:t>
      </w:r>
      <w:r>
        <w:t xml:space="preserve">   moon    </w:t>
      </w:r>
      <w:r>
        <w:t xml:space="preserve">   eclipse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2021-10-11T05:53:41Z</dcterms:created>
  <dcterms:modified xsi:type="dcterms:W3CDTF">2021-10-11T05:53:41Z</dcterms:modified>
</cp:coreProperties>
</file>