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earth    </w:t>
      </w:r>
      <w:r>
        <w:t xml:space="preserve">   darkness    </w:t>
      </w:r>
      <w:r>
        <w:t xml:space="preserve">   penumbra    </w:t>
      </w:r>
      <w:r>
        <w:t xml:space="preserve">   umbra    </w:t>
      </w:r>
      <w:r>
        <w:t xml:space="preserve">   solar    </w:t>
      </w:r>
      <w:r>
        <w:t xml:space="preserve">   corona    </w:t>
      </w:r>
      <w:r>
        <w:t xml:space="preserve">   partial    </w:t>
      </w:r>
      <w:r>
        <w:t xml:space="preserve">   totality    </w:t>
      </w:r>
      <w:r>
        <w:t xml:space="preserve">   sun    </w:t>
      </w:r>
      <w:r>
        <w:t xml:space="preserve">  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ECLIPSE</dc:title>
  <dcterms:created xsi:type="dcterms:W3CDTF">2021-10-11T05:53:45Z</dcterms:created>
  <dcterms:modified xsi:type="dcterms:W3CDTF">2021-10-11T05:53:45Z</dcterms:modified>
</cp:coreProperties>
</file>