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ECLIPSE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SOLARFLARE    </w:t>
      </w:r>
      <w:r>
        <w:t xml:space="preserve">   SUNSPOT    </w:t>
      </w:r>
      <w:r>
        <w:t xml:space="preserve">   SHADOW    </w:t>
      </w:r>
      <w:r>
        <w:t xml:space="preserve">   HALO    </w:t>
      </w:r>
      <w:r>
        <w:t xml:space="preserve">   METEOR    </w:t>
      </w:r>
      <w:r>
        <w:t xml:space="preserve">   SATELLITE    </w:t>
      </w:r>
      <w:r>
        <w:t xml:space="preserve">   NASA    </w:t>
      </w:r>
      <w:r>
        <w:t xml:space="preserve">   ORBIT    </w:t>
      </w:r>
      <w:r>
        <w:t xml:space="preserve">   WANING    </w:t>
      </w:r>
      <w:r>
        <w:t xml:space="preserve">   WAXING    </w:t>
      </w:r>
      <w:r>
        <w:t xml:space="preserve">   CRESCENT    </w:t>
      </w:r>
      <w:r>
        <w:t xml:space="preserve">   FULL    </w:t>
      </w:r>
      <w:r>
        <w:t xml:space="preserve">   PARTIAL    </w:t>
      </w:r>
      <w:r>
        <w:t xml:space="preserve">   SUN    </w:t>
      </w:r>
      <w:r>
        <w:t xml:space="preserve">   MOON    </w:t>
      </w:r>
      <w:r>
        <w:t xml:space="preserve">   ECLIPSE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ECLIPSE</dc:title>
  <dcterms:created xsi:type="dcterms:W3CDTF">2021-10-11T05:53:52Z</dcterms:created>
  <dcterms:modified xsi:type="dcterms:W3CDTF">2021-10-11T05:53:52Z</dcterms:modified>
</cp:coreProperties>
</file>