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ECLIPSE de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bright: brillante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moon: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darkness: oscuridad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scared: tengo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 is the 21 of August: Hoy es el 21 de 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corona: corona (crown)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stars: estrellas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earth: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hot: 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hungry: Tengo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sun: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Careful: Ten Cuidado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glasses: gafas especiales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shadow bands: bandas de sombras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sunglasses: gafas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eyes: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world: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thirsty: Tengo 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 de 2017</dc:title>
  <dcterms:created xsi:type="dcterms:W3CDTF">2021-10-11T05:53:50Z</dcterms:created>
  <dcterms:modified xsi:type="dcterms:W3CDTF">2021-10-11T05:53:50Z</dcterms:modified>
</cp:coreProperties>
</file>