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ECMO October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connecting to the patient, you must place the patient on ________, to ventilate or you are not on ECMO.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acceptable temperature for the cooler?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have a flat arterial line tracing, your patient could be in ____________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ECPR, going on with a clear circuit, try to get the ________ into the circuit before connecting to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blood product never goes in the cooler?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FFP contains small levels of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what weight (kg) would you choose the 3/8" circuit?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allows myocardial perfusion which is compromised with the LV does not eject.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portion of oxygenated blood that returns directly to the ECMO circuit without circulating to the patient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stands for Transfusion Associated Circulatory Overload.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starting dose of Heparin infusion for patients greater than 1 month in units/kg/hr?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normal physiology, myocardial perfusion occurs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calibrate the Spectrum H&amp;H using the patient's ______ from a sample sent to the lab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when donor plasma antibodies react to the recipient's white cell antigens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ECMO October 2019</dc:title>
  <dcterms:created xsi:type="dcterms:W3CDTF">2021-10-11T05:54:38Z</dcterms:created>
  <dcterms:modified xsi:type="dcterms:W3CDTF">2021-10-11T05:54:38Z</dcterms:modified>
</cp:coreProperties>
</file>