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ECOLOGICAL ENGINEERING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AGRICULTURAL ENGINEERING    </w:t>
      </w:r>
      <w:r>
        <w:t xml:space="preserve">   ARCHITECTURAL ENGINEER    </w:t>
      </w:r>
      <w:r>
        <w:t xml:space="preserve">   CHEMICAL ENGINEERING    </w:t>
      </w:r>
      <w:r>
        <w:t xml:space="preserve">   earthquake engineering    </w:t>
      </w:r>
      <w:r>
        <w:t xml:space="preserve">   ecological engineering    </w:t>
      </w:r>
      <w:r>
        <w:t xml:space="preserve">   ecosystem engineering    </w:t>
      </w:r>
      <w:r>
        <w:t xml:space="preserve">   environmental engineer    </w:t>
      </w:r>
      <w:r>
        <w:t xml:space="preserve">   GEOLOGICAL ENGINEERING    </w:t>
      </w:r>
      <w:r>
        <w:t xml:space="preserve">   GEOMATICS ENGINEERING    </w:t>
      </w:r>
      <w:r>
        <w:t xml:space="preserve">   hydrologic engineering    </w:t>
      </w:r>
      <w:r>
        <w:t xml:space="preserve">   INDUSTRIAL ENGINEERING    </w:t>
      </w:r>
      <w:r>
        <w:t xml:space="preserve">   MARINE ENGINEER    </w:t>
      </w:r>
      <w:r>
        <w:t xml:space="preserve">   MINING ENGINEERING    </w:t>
      </w:r>
      <w:r>
        <w:t xml:space="preserve">   NUCLEAR ENGINEERING    </w:t>
      </w:r>
      <w:r>
        <w:t xml:space="preserve">   PHOTONICS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ENGINEERING CAREERS </dc:title>
  <dcterms:created xsi:type="dcterms:W3CDTF">2021-10-11T05:55:04Z</dcterms:created>
  <dcterms:modified xsi:type="dcterms:W3CDTF">2021-10-11T05:55:04Z</dcterms:modified>
</cp:coreProperties>
</file>