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SYSTEMS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living near or next door to the speaker or person referred to. Is within the 4th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institution for educating children. Is within the second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form or branch of economic or commercial activity. Is within the 4th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consisting of parents and children living together in a household. Is within the second circle of the Ecological systems theory.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ideas and ideals, especially one that forms the basis of economic or political theory and policy. Is within the 5th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circle in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5th circle within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circle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sex, health,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services provided for the benefit of the community, such as education, medical care, and housing. Is within the 4th circle of the ecological systems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service providing medical care. Is within the second circle of the ecological systems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of a local area. Is within the 4th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the same age, status, or ability as another specified person. Is within the second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 Circle in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means of mass communication (broadcasting, publishing, and the Internet), regarded collectively. Is within the 4th circle of the ecological systems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Christian organization, typically one with its own clergy, buildings, and distinctive doctrines. Is within the second circle of the ecological systems theory.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SYSTEMS THEORY</dc:title>
  <dcterms:created xsi:type="dcterms:W3CDTF">2021-10-11T05:54:39Z</dcterms:created>
  <dcterms:modified xsi:type="dcterms:W3CDTF">2021-10-11T05:54:39Z</dcterms:modified>
</cp:coreProperties>
</file>