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Non-native species disrupting and replacing native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feeds on dead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generally obtains food by feeding on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eats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organisms of the same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is predator, one is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present in an environment that controls a process, particularly the growth, abundance or distribution of a population of organisms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scientific analysis and study of interactions among organisms and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both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graphical model showing the interconnecting food chains in an ecological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position in a food chain or Ecological Pyramid occupied by a group of organisms with similar feeding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 living factors that effect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organism, especially a soil bacterium, fungus, or invertebrate, that decomposes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progressive replacement of one dominant type of species or community by another in an ecosystem until a stable climax community is established.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increasing concentration of toxic substances within each successive link in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species that has a disproportionately large effect on its environment relative to its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people, other living organisms,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ecological role and space that an organism fills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makes its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represent the flow of food energy and the feeding relationships between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2021-10-11T05:53:52Z</dcterms:created>
  <dcterms:modified xsi:type="dcterms:W3CDTF">2021-10-11T05:53:52Z</dcterms:modified>
</cp:coreProperties>
</file>