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all the organisms of a species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non-living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must eat something for foodHeterotrophs - must eat something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species’ role in it’s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- can eat plants &amp;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- is the struggle for resources among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- live off of another organism (host) and do not kill them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are the living and non living things in the environment that limit the size of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: are living parts of the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 - (producers) make their own food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 - can only eat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study of how organisms interact with the living and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- all of earth's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- break organisms down and return nutrients to the soil. They are the recyclers in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- can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maximum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- eat dead organisms that they did not kill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kill and eat other organisms called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- same as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- all the different populations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2021-10-11T05:54:56Z</dcterms:created>
  <dcterms:modified xsi:type="dcterms:W3CDTF">2021-10-11T05:54:56Z</dcterms:modified>
</cp:coreProperties>
</file>