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carnivores that feed primarily on other carnivores.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Birds build nests in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role that a species occupies in an ecosystem. It is determined by the way of life of the species: feeding, behaviour...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are representations of energy needs in an ecosystem. Only about 10% of the energy from one level is transfered up to the next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beings that can transform inorganic matter into organic matter using energy. They are algae, plants and some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the group of specific conditions of the place where a species lives. For example, a bamboo forest or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Lichens are made up of an alga and a fungus. If separated, the two organisms cannot survive.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are herbivores so they feed on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relationship between two organisms of different species where one benefits and the other is harmed.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Groups formed by individuals, related or not, that live together for a period of time with a specific objective. For example: birds migrate to search for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interaction in which one species benefits; the other is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Associations among individuals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Associations between individuals of different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interaction in which one  species benefits and the other is not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carnivores that feed primarily on herbivores.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formed by individuals that join together and create a structure. For example: corals.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formed by different individuals who share the work within a colony. For example: bees and 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formed by related individuals (progenitors and descendants). They live together to reproduce and protect their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step in a food chain or food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linear sequence that describes how matter and energy are transferred from one trophic level to the next. It is represented by arrows. The arrow means: ... is eaten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beings that feed on other living beings. They cannot tranform inorganic matter into organic matter. They are animals, protozoa, fungi and some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 combination of many food chain and it is to show the complex feeding relationships in an ecosystem because consumers usually obtain food from more than one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transform organic matter into inorganic matter. They are some fungi and some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interaction in which both species benefit.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2</dc:title>
  <dcterms:created xsi:type="dcterms:W3CDTF">2021-10-11T05:55:30Z</dcterms:created>
  <dcterms:modified xsi:type="dcterms:W3CDTF">2021-10-11T05:55:30Z</dcterms:modified>
</cp:coreProperties>
</file>