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 only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photosynthesis and cellular respiration make up this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variety of plant and animal life in the world or in a particular habitat, a high level of which is usually considered to be important and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interconnected food chains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part of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lacking a backbone, such as an arthropod, mollusc, annelid, coelenterate, etc. The invertebrates constitute an artificial division of the animal kingdom, comprising 95 per cent of animal species and about thirty different phyla.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includes precipitation, evaporation, and transpiration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that change their internal conditions with the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where certain bacteria change nitrogen gas into nitrates in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action or process of adapting or being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broadest level of organization including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a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autotrophs that capture sunlight and use it to make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pathway of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is not native to the place or area where it is considered introduced and instead has been accidentally or deliberately transported to the new location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 on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several communities of organisms living in an area with similar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of a large group distinguished by the possession of a backbone or spinal column, including mammals, birds, reptiles, amphibians,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organism that mostly consumes decaying biomass, such as meat or rotting plant material. Many scavengers are a type of carnivore, which is an organism that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interactions between organisms and the living and nonliving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 only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several populations of organisms living together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2021-10-11T05:54:55Z</dcterms:created>
  <dcterms:modified xsi:type="dcterms:W3CDTF">2021-10-11T05:54:55Z</dcterms:modified>
</cp:coreProperties>
</file>