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organism that is not native to the place or area where it is considered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variety of plant and animal life in the world or in a particular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adapts to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of a large group distinguished by the possession of a backbone or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of an ecological food chain that receive energy by consuming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make their own energy through biochemical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if biology that deals with the relationships of organisms to one another and their physical surroundings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lacking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eats other animals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feeds only on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loss from the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pathway of feeding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something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these has increased the amount of carbon dioxide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feeds on carrion, dead plant material, or refuse.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interlocking and interdependent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2021-10-11T05:54:58Z</dcterms:created>
  <dcterms:modified xsi:type="dcterms:W3CDTF">2021-10-11T05:54:58Z</dcterms:modified>
</cp:coreProperties>
</file>