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someone buying or eating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opposite of carnivore?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word related to ecology that starts with f and ends with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someone who steals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similar to modification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shows how each living thing gets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opposite of herbivore?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unhealthy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someone who helps make a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mix of both carnivores and herbivores?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home of animals or plants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colour of most plants?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2021-10-11T05:55:06Z</dcterms:created>
  <dcterms:modified xsi:type="dcterms:W3CDTF">2021-10-11T05:55:06Z</dcterms:modified>
</cp:coreProperties>
</file>