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home of an animal or plant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living things from animals plants and microscopic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of organisms each dependent on the next as a food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 that has a backbone and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dopants need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omnivore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shows how each living thing gets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connects to living thin 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an species that is introduced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heaps of plants and animals live in same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that feeds on dead caucuses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 without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similar to modification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buys good and service for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colour of most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unhealthy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person, company or country that makes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of herbivore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CROSSWORD</dc:title>
  <dcterms:created xsi:type="dcterms:W3CDTF">2021-10-11T05:54:40Z</dcterms:created>
  <dcterms:modified xsi:type="dcterms:W3CDTF">2021-10-11T05:54:40Z</dcterms:modified>
</cp:coreProperties>
</file>