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is killed an eaten by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pathway of energy transfer through various stages as a result of the feeding patterns of a series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water soaking into soils and rocks from above and moving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role of a species in its community, including use of its habitat and its relationships with other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environmental factor that is associated with or results from the activities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organisms of the same species that live in a specific geographical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the interactions of living organisms with one another and with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organism that eats other organisms or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environmental factor that prevents an organism or population from reaching its full potential of size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of the populations of species that live in the same habitat and interact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environmental factor that is not associated with the activities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variety of living things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process of water moving through soil and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ecological relationship in which two or more organisms depend on the same limited resource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community of organisms and their abiotic, or nonliving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gets energy by breaking down the remains of dead organisms or animal wastes and consuming or absorbing the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in which two different organisms live in close association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relationship between two organisms in which one organism benefits and the other is 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kills and eats all or part of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eats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 animal, plant, or single-celled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can make its own food by using energy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of land lying above the level where water flows or where flooding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of land that is periodically underwater or whose soil contains a great deal of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organisms that are closely related and can mate to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place where an organism usually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relationship between two species in which one species, the parasite, benefits from the other species, the host, which is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relationship in which two species both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diagram that shows the feeding relationships between organisms in an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2021-10-11T05:54:47Z</dcterms:created>
  <dcterms:modified xsi:type="dcterms:W3CDTF">2021-10-11T05:54:47Z</dcterms:modified>
</cp:coreProperties>
</file>