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COMMUNITY    </w:t>
      </w:r>
      <w:r>
        <w:t xml:space="preserve">   ECOLOGY    </w:t>
      </w:r>
      <w:r>
        <w:t xml:space="preserve">   AIR    </w:t>
      </w:r>
      <w:r>
        <w:t xml:space="preserve">   PLANTS    </w:t>
      </w:r>
      <w:r>
        <w:t xml:space="preserve">   SOIL    </w:t>
      </w:r>
      <w:r>
        <w:t xml:space="preserve">   HUMAN    </w:t>
      </w:r>
      <w:r>
        <w:t xml:space="preserve">   BIOTIC    </w:t>
      </w:r>
      <w:r>
        <w:t xml:space="preserve">   ABIOTIC    </w:t>
      </w:r>
      <w:r>
        <w:t xml:space="preserve">   TEMPERATURE    </w:t>
      </w:r>
      <w:r>
        <w:t xml:space="preserve">   FACTORS    </w:t>
      </w:r>
      <w:r>
        <w:t xml:space="preserve">   WIND    </w:t>
      </w:r>
      <w:r>
        <w:t xml:space="preserve">   ENVIRONMENT    </w:t>
      </w:r>
      <w:r>
        <w:t xml:space="preserve">   HABITAT    </w:t>
      </w:r>
      <w:r>
        <w:t xml:space="preserve">   ECOSYSTEM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 TERMS</dc:title>
  <dcterms:created xsi:type="dcterms:W3CDTF">2021-10-11T05:55:14Z</dcterms:created>
  <dcterms:modified xsi:type="dcterms:W3CDTF">2021-10-11T05:55:14Z</dcterms:modified>
</cp:coreProperties>
</file>