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that feeds on another living creature, usually without killing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study of interaction between organisms and their environment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organism that eat producers or other organisms for energy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nonliving factors in the environmen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individuals that belong to the same species and live in the same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environment where an organism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consumer that eats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feeds on dead animal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organism that gets energy by breaking down the remains of dead organisms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is eaten by another organism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close, long term relationship between two or more species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2021-10-11T05:55:22Z</dcterms:created>
  <dcterms:modified xsi:type="dcterms:W3CDTF">2021-10-11T05:55:22Z</dcterms:modified>
</cp:coreProperties>
</file>