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</w:t>
      </w:r>
    </w:p>
    <w:p>
      <w:pPr>
        <w:pStyle w:val="Questions"/>
      </w:pPr>
      <w:r>
        <w:t xml:space="preserve">1. IOBITC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EMCOETSYS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OMVNOREI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PCTHORI VELEL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IUMCMYTNO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EORBIRHVE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DORPECEOMS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YAINSTISIABUTL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NSITSTPEHOOYHS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DFOO IACHN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LPUOANOPTI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ACRENROIV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TCAIIBO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IYETIIDVOSRB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NRUNEITT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TAIORPRNSIE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EDRPOATR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RPRDOUCE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TNGIIIML OARFCT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OFDO BWE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RCYAINRG ACTPIYCA </w:t>
      </w:r>
      <w:r>
        <w:rPr>
          <w:u w:val="single"/>
        </w:rPr>
        <w:t xml:space="preserve">_________________________________</w:t>
      </w:r>
    </w:p>
    <w:p>
      <w:pPr>
        <w:pStyle w:val="WordBankLarge"/>
      </w:pPr>
      <w:r>
        <w:t xml:space="preserve">   biotic    </w:t>
      </w:r>
      <w:r>
        <w:t xml:space="preserve">   ecosystem    </w:t>
      </w:r>
      <w:r>
        <w:t xml:space="preserve">   omnivore    </w:t>
      </w:r>
      <w:r>
        <w:t xml:space="preserve">   trophic level    </w:t>
      </w:r>
      <w:r>
        <w:t xml:space="preserve">   community    </w:t>
      </w:r>
      <w:r>
        <w:t xml:space="preserve">   herbivore    </w:t>
      </w:r>
      <w:r>
        <w:t xml:space="preserve">   decomposer    </w:t>
      </w:r>
      <w:r>
        <w:t xml:space="preserve">   sustainability    </w:t>
      </w:r>
      <w:r>
        <w:t xml:space="preserve">   photosynthesis    </w:t>
      </w:r>
      <w:r>
        <w:t xml:space="preserve">   food chain    </w:t>
      </w:r>
      <w:r>
        <w:t xml:space="preserve">   population    </w:t>
      </w:r>
      <w:r>
        <w:t xml:space="preserve">   carnivore    </w:t>
      </w:r>
      <w:r>
        <w:t xml:space="preserve">   abiotic    </w:t>
      </w:r>
      <w:r>
        <w:t xml:space="preserve">   biodiversity    </w:t>
      </w:r>
      <w:r>
        <w:t xml:space="preserve">   nutrient    </w:t>
      </w:r>
      <w:r>
        <w:t xml:space="preserve">   respiration    </w:t>
      </w:r>
      <w:r>
        <w:t xml:space="preserve">   predator    </w:t>
      </w:r>
      <w:r>
        <w:t xml:space="preserve">   producer    </w:t>
      </w:r>
      <w:r>
        <w:t xml:space="preserve">   limiting factor    </w:t>
      </w:r>
      <w:r>
        <w:t xml:space="preserve">   food web    </w:t>
      </w:r>
      <w:r>
        <w:t xml:space="preserve">   carrying capacity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2021-10-11T05:55:03Z</dcterms:created>
  <dcterms:modified xsi:type="dcterms:W3CDTF">2021-10-11T05:55:03Z</dcterms:modified>
</cp:coreProperties>
</file>