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dichiarazione ufficiale del mancato pagamento di un assegno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conto movimentato da versamenti e prelevamenti di denaro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assegno bancariosenzala provvista fondi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mette il traente in calce all'assegno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codice di avviamento bancario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codiceunivoco diidentificazione del conto nell'area SEPA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fa la banca che emette un assegno circolare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ordina alla banca di pagare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banca che firma l'assegno circolare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soggetto che ha diritto a riscuotere l'assegno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girata senza l'indicazione del giratario è in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operazione che origina addebitamento del conto corrente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trasferimento di denaro dal conto del debitore al conto del creditore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 assegni scadono a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ECONOMIA</dc:title>
  <dcterms:created xsi:type="dcterms:W3CDTF">2021-10-11T05:56:37Z</dcterms:created>
  <dcterms:modified xsi:type="dcterms:W3CDTF">2021-10-11T05:56:37Z</dcterms:modified>
</cp:coreProperties>
</file>