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ECONOMICS/MATCHING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Expenses that owners must incur when producing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 a business receives from selling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Total Revenue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goods and services produced per unit of input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Products are made quickly and inexpensively.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require a great deal of time and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Inelastic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Quantity a consumer is willing and able to purchase at each price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amount of a resource that firms, producers, labourers, providers of financial assets, or other economic agents are willing and able to provide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Fixed 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price goes up the quantity demanded goes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price goes up for one product consumers will buy more of another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Total Revenue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Demand for one good increases as a result of a purchase of another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Productivity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money a company receives for selling its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Law of 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Security and Medicare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Substitutes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ECONOMICS/MATCHING</dc:title>
  <dcterms:created xsi:type="dcterms:W3CDTF">2021-10-11T05:58:28Z</dcterms:created>
  <dcterms:modified xsi:type="dcterms:W3CDTF">2021-10-11T05:58:28Z</dcterms:modified>
</cp:coreProperties>
</file>