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equivalent to the slope of the total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in which national output is growing steadily with low inflation and full employment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factors that influenced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increase in total output of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good and sound reasoning or logical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Few sellers are the characteristic of this market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3 basic economic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 of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the study of small unit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Total revenue - Total cost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Government owns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known as paucity, occurs when there are limited resources to fulfill unlimited wants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tool use in emperical validation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the sellers and the consumers agree to pay tthe price of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the combination of two products that a consumer can afford to by with a given incocme using all of their available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as the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give prestige and adds status symbol. one can live even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person who combines the other economic resources for use in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is manmade like machineries and equipment that are used in the production of other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 from the greek word "oikonomia" that means management of household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 of goods which are useful but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factors that influence the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exertions of human energy in order to produce or in laymans term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Refers to the willingness of the people to buy or purchase the good regardless whether it is a need or a want over a period of time out a given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Means fairness. It is implied in more equal distribution of income and wealth in alleriating poverty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2021-10-11T05:57:05Z</dcterms:created>
  <dcterms:modified xsi:type="dcterms:W3CDTF">2021-10-11T05:57:05Z</dcterms:modified>
</cp:coreProperties>
</file>