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Work, especially hard physical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invested in a project in which there is a substantial element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Nongovernmental organization designed to enhance marketplace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owns a share or shares of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 of money paid regularly  by a company to its shareholders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Business organization operating in several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McDonald's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Company authorized to act as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company that will  operate forever unless it is formally dissolved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Total amount of money being transferred into and out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Different things or parts that are put or grouped together to form a whole but remain distinct entities.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harmony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assistance in working toward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association to promote and protect the interests of the business community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limited or restricted in terms of number, quantity,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grant by a country's legislative or sovereign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funding a project by raising many small amounts of money from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to the plane of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association of two or more people as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or merchandise kept on the premises of a business or warehouse and available for sale or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Direction perpendicular to the plane of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making or conducted primarily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Reduction in the value of an asset with the passage of time, due in particular to wear and tear.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received, especially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Individual's income after taking taxes and deductions into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responsible for something, especially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Combination of two things, especially companies, into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2021-10-11T05:56:50Z</dcterms:created>
  <dcterms:modified xsi:type="dcterms:W3CDTF">2021-10-11T05:56:50Z</dcterms:modified>
</cp:coreProperties>
</file>