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Rivalry exists among businesses to sell their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satisfied through the efforts of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Supply and demand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you would like to have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Period of economic slowdown that lasts six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Conflict between unlimited wants and unlimited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Private ownership of economic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Unemployment decreases, GDP increases, inflation rate increases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Period of time when inflation rate is low and unemployment is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Supply &lt;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peak in economic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Producing, distributing, and consuming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necessary for basic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command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Supply &gt; Demand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2021-10-11T05:56:07Z</dcterms:created>
  <dcterms:modified xsi:type="dcterms:W3CDTF">2021-10-11T05:56:07Z</dcterms:modified>
</cp:coreProperties>
</file>