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decisions are made by Consumers, Entrepreneurs, and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indicator that tells us cost of living is getting more expensive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3 types of resources are Human, Capital, and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 without a capitalist economy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are essential to human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everything increases the economy is at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step of the decision making process is to define the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 without a communist economy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are sometimes referred to as luxuries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decision making process has how many steps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Economic indicator that tells us if economy is growing or slowing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buy the products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Surplus occurs when _________ exceeds demand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depression is also known as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Equilibrium occurs when supply _________ to demand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2021-10-11T05:56:09Z</dcterms:created>
  <dcterms:modified xsi:type="dcterms:W3CDTF">2021-10-11T05:56:09Z</dcterms:modified>
</cp:coreProperties>
</file>