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p>
      <w:pPr>
        <w:pStyle w:val="Questions"/>
      </w:pPr>
      <w:r>
        <w:t xml:space="preserve">1. IYTSCRAC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ORSESCRUE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EILIDTM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TASWN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NSEED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DILUENMTI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OTAEUDICN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SLISLK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PEOLTMMYNE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TIME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TIUONPPOTIRSE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COIHEC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ITYPOPORTUN OSCT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LVAUES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OMCICNOE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2021-10-11T05:56:21Z</dcterms:created>
  <dcterms:modified xsi:type="dcterms:W3CDTF">2021-10-11T05:56:21Z</dcterms:modified>
</cp:coreProperties>
</file>