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sellers    </w:t>
      </w:r>
      <w:r>
        <w:t xml:space="preserve">   competition    </w:t>
      </w:r>
      <w:r>
        <w:t xml:space="preserve">   disclosure    </w:t>
      </w:r>
      <w:r>
        <w:t xml:space="preserve">   profit    </w:t>
      </w:r>
      <w:r>
        <w:t xml:space="preserve">   curve    </w:t>
      </w:r>
      <w:r>
        <w:t xml:space="preserve">   supply    </w:t>
      </w:r>
      <w:r>
        <w:t xml:space="preserve">   Clayton    </w:t>
      </w:r>
      <w:r>
        <w:t xml:space="preserve">   Sherman    </w:t>
      </w:r>
      <w:r>
        <w:t xml:space="preserve">   government    </w:t>
      </w:r>
      <w:r>
        <w:t xml:space="preserve">   public    </w:t>
      </w:r>
      <w:r>
        <w:t xml:space="preserve">   externalities    </w:t>
      </w:r>
      <w:r>
        <w:t xml:space="preserve">   acquisitions    </w:t>
      </w:r>
      <w:r>
        <w:t xml:space="preserve">   mergers    </w:t>
      </w:r>
      <w:r>
        <w:t xml:space="preserve">   capital    </w:t>
      </w:r>
      <w:r>
        <w:t xml:space="preserve">   price discrimination    </w:t>
      </w:r>
      <w:r>
        <w:t xml:space="preserve">   geographic monopoly    </w:t>
      </w:r>
      <w:r>
        <w:t xml:space="preserve">   antitrust    </w:t>
      </w:r>
      <w:r>
        <w:t xml:space="preserve">   trust    </w:t>
      </w:r>
      <w:r>
        <w:t xml:space="preserve">   illegal    </w:t>
      </w:r>
      <w:r>
        <w:t xml:space="preserve">   imperfect competition    </w:t>
      </w:r>
      <w:r>
        <w:t xml:space="preserve">   collusion    </w:t>
      </w:r>
      <w:r>
        <w:t xml:space="preserve">   independently    </w:t>
      </w:r>
      <w:r>
        <w:t xml:space="preserve">   regulatory agencies    </w:t>
      </w:r>
      <w:r>
        <w:t xml:space="preserve">   economics    </w:t>
      </w:r>
      <w:r>
        <w:t xml:space="preserve">   monopoly    </w:t>
      </w:r>
      <w:r>
        <w:t xml:space="preserve">   oligopoly    </w:t>
      </w:r>
      <w:r>
        <w:t xml:space="preserve">   monopolistic competition    </w:t>
      </w:r>
      <w:r>
        <w:t xml:space="preserve">   perfect competition    </w:t>
      </w:r>
      <w:r>
        <w:t xml:space="preserve">   market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2021-10-11T05:56:23Z</dcterms:created>
  <dcterms:modified xsi:type="dcterms:W3CDTF">2021-10-11T05:56:23Z</dcterms:modified>
</cp:coreProperties>
</file>